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39  嘉庆定边县志  民国横山县志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39  嘉庆定边县志  民国横山县志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39  嘉庆定边县志  民国横山县志.html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