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38  康熙延绥镇志  道光榆林府志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38  康熙延绥镇志  道光榆林府志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本书出售、求购地址：https://www.jiaokey.com/book/detail/12350021.html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38  康熙延绥镇志  道光榆林府志.html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