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37  康熙陇州志  乾隆陇州续志  光绪靖边县志稿  雍正神木县志  道光神木县志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37  康熙陇州志  乾隆陇州续志  光绪靖边县志稿  雍正神木县志  道光神木县志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本书出售、求购地址：https://www.jiaokey.com/book/detail/12350020.html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37  康熙陇州志  乾隆陇州续志  光绪靖边县志稿  雍正神木县志  道光神木县志.html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