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36  正德武功县志  雍正武功县后志  嘉庆续武功县志  光绪武功县续志  光绪凤县志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36  正德武功县志  雍正武功县后志  嘉庆续武功县志  光绪武功县续志  光绪凤县志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36  正德武功县志  雍正武功县后志  嘉庆续武功县志  光绪武功县续志  光绪凤县志.html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