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35  宣统郿县志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35  宣统郿县志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本书出售、求购地址：https://www.jiaokey.com/book/detail/12350018.html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35  宣统郿县志.html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