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33  光绪岐山县志  民国岐山县志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33  光绪岐山县志  民国岐山县志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本书出售、求购地址：https://www.jiaokey.com/book/detail/12350016.html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33  光绪岐山县志  民国岐山县志.html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