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31  乾隆凤翔府志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31  乾隆凤翔府志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31  乾隆凤翔府志.html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