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30  乾隆直隶商州志  乾隆续商州志  乾隆续安县志  乾隆锥南县志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30  乾隆直隶商州志  乾隆续商州志  乾隆续安县志  乾隆锥南县志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本书出售、求购地址：https://www.jiaokey.com/book/detail/12350013.html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30  乾隆直隶商州志  乾隆续商州志  乾隆续安县志  乾隆锥南县志.html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