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28  民国同官县志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28  民国同官县志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本书出售、求购地址：https://www.jiaokey.com/book/detail/12350011.html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28  民国同官县志.html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