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陕西府县志辑  27  乾隆韩城县志  嘉庆韩城县续志  民国韩城县续志  嘉靖耀州志  乾隆续耀州志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陕西府县志辑  27  乾隆韩城县志  嘉庆韩城县续志  民国韩城县续志  嘉靖耀州志  乾隆续耀州志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本书出售、求购地址：https://www.jiaokey.com/book/detail/12350010.html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陕西府县志辑  27  乾隆韩城县志  嘉庆韩城县续志  民国韩城县续志  嘉靖耀州志  乾隆续耀州志.html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