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26  康熙蒲城县志  乾隆蒲城县志  光绪蒲城县新志  乾隆白水县志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26  康熙蒲城县志  乾隆蒲城县志  光绪蒲城县新志  乾隆白水县志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本书出售、求购地址：https://www.jiaokey.com/book/detail/12350009.html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26  康熙蒲城县志  乾隆蒲城县志  光绪蒲城县新志  乾隆白水县志.html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