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25  民国华阴县续志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25  民国华阴县续志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25  民国华阴县续志.html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