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中国地方志集成  陕西府县志辑  24  乾隆华阴县志</w:t>
      </w:r>
    </w:p>
    <w:p>
      <w:r>
        <w:rPr>
          <w:rFonts w:ascii="宋体" w:hAnsi="宋体" w:eastAsia="宋体"/>
          <w:sz w:val="24"/>
        </w:rPr>
        <w:t>凤凰出版社编选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中国地方志集成  陕西府县志辑  24  乾隆华阴县志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凤凰出版社编选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本书出售、求购地址：https://www.jiaokey.com/book/detail/12350007.html</w:t>
      </w:r>
    </w:p>
    <w:p>
      <w:r>
        <w:t>更多相关图书推荐：https://www.jiaokey.com</w:t>
      </w:r>
    </w:p>
    <w:p>
      <w:r>
        <w:t>凤凰出版社编选 其他作品：https://www.jiaokey.com/tag/凤凰出版社编选.html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关键词搜索：https://www.jiaokey.com/tag/中国地方志集成  陕西府县志辑  24  乾隆华阴县志.html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