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23  隆庆华州志  康熙续华州志  乾隆再续华州志  光绪三续华州志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23  隆庆华州志  康熙续华州志  乾隆再续华州志  光绪三续华州志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本书出售、求购地址：https://www.jiaokey.com/book/detail/12350006.html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23  隆庆华州志  康熙续华州志  乾隆再续华州志  光绪三续华州志.html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