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陕西府县志辑  22  乾隆合阳县志  乾隆澄城县志  民国澄城县附志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陕西府县志辑  22  乾隆合阳县志  乾隆澄城县志  民国澄城县附志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本书出售、求购地址：https://www.jiaokey.com/book/detail/12350005.html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陕西府县志辑  22  乾隆合阳县志  乾隆澄城县志  民国澄城县附志.html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