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21  正德朝邑县志  万历续朝邑县志  康熙朝邑县后志  乾隆朝邑县志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中国地方志集成  陕西府县志辑  21  正德朝邑县志  万历续朝邑县志  康熙朝邑县后志  乾隆朝邑县志 评论地址：https://www.jiaokey.com/book/detail/12350004.html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