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20  道光大荔县志  光绪大荔县续志  民国续修大荔县旧志存稿  民国大荔县新志存稿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20  道光大荔县志  光绪大荔县续志  民国续修大荔县旧志存稿  民国大荔县新志存稿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本书出售、求购地址：https://www.jiaokey.com/book/detail/12350003.html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20  道光大荔县志  光绪大荔县续志  民国续修大荔县旧志存稿  民国大荔县新志存稿.html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