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19  咸丰同州府志（二）  光绪同州府续志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19  咸丰同州府志（二）  光绪同州府续志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本书出售、求购地址：https://www.jiaokey.com/book/detail/12350002.html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19  咸丰同州府志（二）  光绪同州府续志.html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