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18  咸丰同州府志（一）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18  咸丰同州府志（一）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本书出售、求购地址：https://www.jiaokey.com/book/detail/12350001.html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18  咸丰同州府志（一）.html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