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陕西府县志辑  17  民国重修蓝田县志（二）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陕西府县志辑  17  民国重修蓝田县志（二）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本书出售、求购地址：https://www.jiaokey.com/book/detail/12350000.html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陕西府县志辑  17  民国重修蓝田县志（二）.html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