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16  雍正蓝田县志  光绪蓝田县志  民国重修蓝田县志（一）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16  雍正蓝田县志  光绪蓝田县志  民国重修蓝田县志（一）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16  雍正蓝田县志  光绪蓝田县志  民国重修蓝田县志（一）.html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