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14  乾隆富平县志  光绪富平县志稿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14  乾隆富平县志  光绪富平县志稿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14  乾隆富平县志  光绪富平县志稿.html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