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13  嘉靖渭南县志  道光重辑渭南县志  光绪新续渭南县志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13  嘉靖渭南县志  道光重辑渭南县志  光绪新续渭南县志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本书出售、求购地址：https://www.jiaokey.com/book/detail/12349996.html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13  嘉靖渭南县志  道光重辑渭南县志  光绪新续渭南县志.html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