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11  宣统长武县志  光绪水寿县志  光绪乾州志稿  光绪乾州志稿补正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11  宣统长武县志  光绪水寿县志  光绪乾州志稿  光绪乾州志稿补正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11  宣统长武县志  光绪水寿县志  光绪乾州志稿  光绪乾州志稿补正.html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