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9  乾隆盩厔县志  民国盩厔县志  隆庆淳化志  乾隆淳化县志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9  乾隆盩厔县志  民国盩厔县志  隆庆淳化志  乾隆淳化县志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9  乾隆盩厔县志  民国盩厔县志  隆庆淳化志  乾隆淳化县志.html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