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8  嘉靖重修三原志  乾隆三原县志  光绪三原县志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8  嘉靖重修三原志  乾隆三原县志  光绪三原县志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本书出售、求购地址：https://www.jiaokey.com/book/detail/12349991.html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8  嘉靖重修三原志  乾隆三原县志  光绪三原县志.html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