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5  民国重修咸阳县志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5  民国重修咸阳县志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本书出售、求购地址：https://www.jiaokey.com/book/detail/12349988.html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5  民国重修咸阳县志.html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