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4  乾隆鄠县新志  民国重修鄠县志  乾隆咸阳县志  道光续修咸阳县志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4  乾隆鄠县新志  民国重修鄠县志  乾隆咸阳县志  道光续修咸阳县志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本书出售、求购地址：https://www.jiaokey.com/book/detail/12349987.html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4  乾隆鄠县新志  民国重修鄠县志  乾隆咸阳县志  道光续修咸阳县志.html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