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3  嘉庆咸宁县志  民国咸宁长安两县续志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3  嘉庆咸宁县志  民国咸宁长安两县续志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本书出售、求购地址：https://www.jiaokey.com/book/detail/12349986.html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3  嘉庆咸宁县志  民国咸宁长安两县续志.html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