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辽宁府县志辑  19  民国义县志（三）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辽宁府县志辑  19  民国义县志（三）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本书出售、求购地址：https://www.jiaokey.com/book/detail/12349895.html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辽宁府县志辑  19  民国义县志（三）.html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