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17  民国义县志（一）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17  民国义县志（一）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本书出售、求购地址：https://www.jiaokey.com/book/detail/12349893.html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17  民国义县志（一）.html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