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辽宁府县志辑  8  民国海城县志（二）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辽宁府县志辑  8  民国海城县志（二）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本书出售、求购地址：https://www.jiaokey.com/book/detail/12349884.html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辽宁府县志辑  8  民国海城县志（二）.html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