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梅村集  卷25-28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梅村集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本书出售、求购地址：https://www.jiaokey.com/book/detail/12349728.html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关键词搜索：https://www.jiaokey.com/tag/梅村集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