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  卷10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本书出售、求购地址：https://www.jiaokey.com/book/detail/12349689.html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关键词搜索：https://www.jiaokey.com/tag/吴诗集览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