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兵垣奏议  上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兵垣奏议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本书出售、求购地址：https://www.jiaokey.com/book/detail/12349662.html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兵垣奏议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