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水底捞船</w:t>
      </w:r>
    </w:p>
    <w:p>
      <w:r>
        <w:rPr>
          <w:rFonts w:ascii="宋体" w:hAnsi="宋体" w:eastAsia="宋体"/>
          <w:sz w:val="24"/>
        </w:rPr>
        <w:t>刘盛亚著；赵白山绘图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水底捞船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刘盛亚著；赵白山绘图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上海:少年儿童出版社,1957.05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本书出售、求购地址：https://www.jiaokey.com/book/detail/12349497.html</w:t>
      </w:r>
    </w:p>
    <w:p>
      <w:r>
        <w:t>更多相关图书推荐：https://www.jiaokey.com</w:t>
      </w:r>
    </w:p>
    <w:p>
      <w:r>
        <w:t>刘盛亚著；赵白山绘图 其他作品：https://www.jiaokey.com/tag/刘盛亚著；赵白山绘图.html</w:t>
      </w:r>
    </w:p>
    <w:p>
      <w:r>
        <w:t>上海:少年儿童出版社,1957.05 出版图书：https://www.jiaokey.com/tag/上海:少年儿童出版社,1957.05.html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