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书名：总路线照耀下的我国水产事业</w:t>
      </w:r>
    </w:p>
    <w:p>
      <w:r>
        <w:t>作者：章志豪，陈流著</w:t>
      </w:r>
    </w:p>
    <w:p>
      <w:r>
        <w:t>出版社：上海：上海人民出版社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总路线照耀下的我国水产事业 评论地址：https://www.jiaokey.com/book/detail/12349490.html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