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书名：一个互助组怎样巩固提高到转社  介绍宜山县平湖乡妙调屯农民组织起来的好处和经验</w:t>
      </w:r>
    </w:p>
    <w:p>
      <w:r>
        <w:t>作者：张云钊，章季樵著</w:t>
      </w:r>
    </w:p>
    <w:p>
      <w:r>
        <w:t>出版社：南宁：广西人民出版社</w:t>
      </w:r>
    </w:p>
    <w:p>
      <w:r>
        <w:t>出版日期：1954.07</w:t>
      </w:r>
    </w:p>
    <w:p>
      <w:r>
        <w:t>总页数：32</w:t>
      </w:r>
    </w:p>
    <w:p>
      <w:r>
        <w:t>更多请访问教客网: www.jiaokey.com</w:t>
      </w:r>
    </w:p>
    <w:p>
      <w:r>
        <w:t>一个互助组怎样巩固提高到转社  介绍宜山县平湖乡妙调屯农民组织起来的好处和经验 评论地址：https://www.jiaokey.com/book/detail/12349460.html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