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书名：怎样发挥农社管委会的集体领导作用</w:t>
      </w:r>
    </w:p>
    <w:p>
      <w:r>
        <w:t>作者：任国政著</w:t>
      </w:r>
    </w:p>
    <w:p>
      <w:r>
        <w:t>出版社：长春：吉林人民出版社</w:t>
      </w:r>
    </w:p>
    <w:p>
      <w:r>
        <w:t>出版日期：1956.12</w:t>
      </w:r>
    </w:p>
    <w:p>
      <w:r>
        <w:t>总页数：22</w:t>
      </w:r>
    </w:p>
    <w:p>
      <w:r>
        <w:t>更多请访问教客网: www.jiaokey.com</w:t>
      </w:r>
    </w:p>
    <w:p>
      <w:r>
        <w:t>怎样发挥农社管委会的集体领导作用 评论地址：https://www.jiaokey.com/book/detail/12349424.html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