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陈家庄农业生产合作社党的政治领导工作</w:t>
      </w:r>
    </w:p>
    <w:p>
      <w:r>
        <w:rPr>
          <w:rFonts w:ascii="宋体" w:hAnsi="宋体" w:eastAsia="宋体"/>
          <w:sz w:val="24"/>
        </w:rPr>
        <w:t>李化民，姚文锦，赵作为等著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陈家庄农业生产合作社党的政治领导工作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李化民，姚文锦，赵作为等著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本书出售、求购地址：https://www.jiaokey.com/book/detail/12349419.html</w:t>
      </w:r>
    </w:p>
    <w:p>
      <w:r>
        <w:t>更多相关图书推荐：https://www.jiaokey.com</w:t>
      </w:r>
    </w:p>
    <w:p>
      <w:r>
        <w:t>李化民，姚文锦，赵作为等著 其他作品：https://www.jiaokey.com/tag/李化民，姚文锦，赵作为等著.html</w:t>
      </w:r>
    </w:p>
    <w:p>
      <w:r>
        <w:t>华北人民出版社 出版图书：https://www.jiaokey.com/tag/华北人民出版社.html</w:t>
      </w:r>
    </w:p>
    <w:p>
      <w:r>
        <w:t>关键词搜索：https://www.jiaokey.com/tag/陈家庄农业生产合作社党的政治领导工作.html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