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书名：谈谈办好高级农业生产合作社的几个问题</w:t>
      </w:r>
    </w:p>
    <w:p>
      <w:r>
        <w:t>作者：张家骐编著</w:t>
      </w:r>
    </w:p>
    <w:p>
      <w:r>
        <w:t>出版社：北京：财政经济出版社</w:t>
      </w:r>
    </w:p>
    <w:p>
      <w:r>
        <w:t>出版日期：1956.12</w:t>
      </w:r>
    </w:p>
    <w:p>
      <w:r>
        <w:t>总页数：75</w:t>
      </w:r>
    </w:p>
    <w:p>
      <w:r>
        <w:t>更多请访问教客网: www.jiaokey.com</w:t>
      </w:r>
    </w:p>
    <w:p>
      <w:r>
        <w:t>谈谈办好高级农业生产合作社的几个问题 评论地址：https://www.jiaokey.com/book/detail/12349400.html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