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书名：增产、增收入、办好农业生产合作社  贺亦然同志在广西省第三次农业生产合作会议上的报告</w:t>
      </w:r>
    </w:p>
    <w:p>
      <w:r>
        <w:t>作者：贺亦然著</w:t>
      </w:r>
    </w:p>
    <w:p>
      <w:r>
        <w:t>出版社：南宁：广西人民出版社</w:t>
      </w:r>
    </w:p>
    <w:p>
      <w:r>
        <w:t>出版日期：1954.04</w:t>
      </w:r>
    </w:p>
    <w:p>
      <w:r>
        <w:t>总页数：24</w:t>
      </w:r>
    </w:p>
    <w:p>
      <w:r>
        <w:t>更多请访问教客网: www.jiaokey.com</w:t>
      </w:r>
    </w:p>
    <w:p>
      <w:r>
        <w:t>增产、增收入、办好农业生产合作社  贺亦然同志在广西省第三次农业生产合作会议上的报告 评论地址：https://www.jiaokey.com/book/detail/12349377.html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