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帮助穷山变乐园  丰仪店供销社促进山区生产建设经验介绍</w:t>
      </w:r>
    </w:p>
    <w:p>
      <w:r>
        <w:rPr>
          <w:rFonts w:ascii="宋体" w:hAnsi="宋体" w:eastAsia="宋体"/>
          <w:sz w:val="24"/>
        </w:rPr>
        <w:t>丁萍作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9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帮助穷山变乐园  丰仪店供销社促进山区生产建设经验介绍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丁萍作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供销合作社(学科: 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本书出售、求购地址：https://www.jiaokey.com/book/detail/12349363.html</w:t>
      </w:r>
    </w:p>
    <w:p>
      <w:r>
        <w:t>更多相关图书推荐：https://www.jiaokey.com</w:t>
      </w:r>
    </w:p>
    <w:p>
      <w:r>
        <w:t>丁萍作 其他作品：https://www.jiaokey.com/tag/丁萍作.html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关键词搜索：https://www.jiaokey.com/tag/供销合作社(学科: 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