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苏联西南铁路机车乘务组按记名时刻表组织工作的经验</w:t>
      </w:r>
    </w:p>
    <w:p>
      <w:r>
        <w:rPr>
          <w:rFonts w:ascii="宋体" w:hAnsi="宋体" w:eastAsia="宋体"/>
          <w:sz w:val="24"/>
        </w:rPr>
        <w:t>（苏）阿亚科诺夫（В.К.Дьяконов）等著；牟传文译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苏联西南铁路机车乘务组按记名时刻表组织工作的经验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（苏）阿亚科诺夫（В.К.Дьяконов）等著；牟传文译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本书出售、求购地址：https://www.jiaokey.com/book/detail/12349350.html</w:t>
      </w:r>
    </w:p>
    <w:p>
      <w:r>
        <w:t>更多相关图书推荐：https://www.jiaokey.com</w:t>
      </w:r>
    </w:p>
    <w:p>
      <w:r>
        <w:t>（苏）阿亚科诺夫（В.К.Дьяконов）等著；牟传文译 其他作品：https://www.jiaokey.com/tag/（苏）阿亚科诺夫（В.К.Дьяконов）等著；牟传文译.html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关键词搜索：https://www.jiaokey.com/tag/苏联西南铁路机车乘务组按记名时刻表组织工作的经验.html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