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内河船舶运行调度员服务须知</w:t>
      </w:r>
    </w:p>
    <w:p>
      <w:r>
        <w:rPr>
          <w:rFonts w:ascii="宋体" w:hAnsi="宋体" w:eastAsia="宋体"/>
          <w:sz w:val="24"/>
        </w:rPr>
        <w:t>（苏）蔡平（Я.Е.Цыпин）著；郭宝峰译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内河船舶运行调度员服务须知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（苏）蔡平（Я.Е.Цыпин）著；郭宝峰译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本书出售、求购地址：https://www.jiaokey.com/book/detail/12349344.html</w:t>
      </w:r>
    </w:p>
    <w:p>
      <w:r>
        <w:t>更多相关图书推荐：https://www.jiaokey.com</w:t>
      </w:r>
    </w:p>
    <w:p>
      <w:r>
        <w:t>（苏）蔡平（Я.Е.Цыпин）著；郭宝峰译 其他作品：https://www.jiaokey.com/tag/（苏）蔡平（Я.Е.Цыпин）著；郭宝峰译.html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关键词搜索：https://www.jiaokey.com/tag/内河船舶运行调度员服务须知.html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