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第一次俄国革命五十年  提钢</w:t>
      </w:r>
    </w:p>
    <w:p>
      <w:r>
        <w:rPr>
          <w:rFonts w:ascii="宋体" w:hAnsi="宋体" w:eastAsia="宋体"/>
          <w:sz w:val="24"/>
        </w:rPr>
        <w:t>波斯伯洛夫作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第一次俄国革命五十年  提钢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波斯伯洛夫作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本书出售、求购地址：https://www.jiaokey.com/book/detail/12349329.html</w:t>
      </w:r>
    </w:p>
    <w:p>
      <w:r>
        <w:t>更多相关图书推荐：https://www.jiaokey.com</w:t>
      </w:r>
    </w:p>
    <w:p>
      <w:r>
        <w:t>波斯伯洛夫作 其他作品：https://www.jiaokey.com/tag/波斯伯洛夫作.html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关键词搜索：https://www.jiaokey.com/tag/第一次俄国革命五十年  提钢.html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