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书名：处处插红旗  人人争上游</w:t>
      </w:r>
    </w:p>
    <w:p>
      <w:r>
        <w:t>作者：共青团山西省委统战部编</w:t>
      </w:r>
    </w:p>
    <w:p>
      <w:r>
        <w:t>出版社：太原:山西人民出版社,1958.10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处处插红旗  人人争上游 评论地址：https://www.jiaokey.com/book/detail/12349322.html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