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苏联邮电恢复工作中的短篇记事</w:t>
      </w:r>
    </w:p>
    <w:p>
      <w:r>
        <w:rPr>
          <w:rFonts w:ascii="宋体" w:hAnsi="宋体" w:eastAsia="宋体"/>
          <w:sz w:val="24"/>
        </w:rPr>
        <w:t>（苏）尤德仲等著；汪名远等译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苏联邮电恢复工作中的短篇记事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（苏）尤德仲等著；汪名远等译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本书出售、求购地址：https://www.jiaokey.com/book/detail/12349273.html</w:t>
      </w:r>
    </w:p>
    <w:p>
      <w:r>
        <w:t>更多相关图书推荐：https://www.jiaokey.com</w:t>
      </w:r>
    </w:p>
    <w:p>
      <w:r>
        <w:t>（苏）尤德仲等著；汪名远等译 其他作品：https://www.jiaokey.com/tag/（苏）尤德仲等著；汪名远等译.html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关键词搜索：https://www.jiaokey.com/tag/苏联邮电恢复工作中的短篇记事.html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