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苏联市内邮政通信组织</w:t>
      </w:r>
    </w:p>
    <w:p>
      <w:r>
        <w:rPr>
          <w:rFonts w:ascii="宋体" w:hAnsi="宋体" w:eastAsia="宋体"/>
          <w:sz w:val="24"/>
        </w:rPr>
        <w:t>（苏）诺索诺维契（Н.Д.Носонович）著；张莘农译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苏联市内邮政通信组织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（苏）诺索诺维契（Н.Д.Носонович）著；张莘农译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本书出售、求购地址：https://www.jiaokey.com/book/detail/12349255.html</w:t>
      </w:r>
    </w:p>
    <w:p>
      <w:r>
        <w:t>更多相关图书推荐：https://www.jiaokey.com</w:t>
      </w:r>
    </w:p>
    <w:p>
      <w:r>
        <w:t>（苏）诺索诺维契（Н.Д.Носонович）著；张莘农译 其他作品：https://www.jiaokey.com/tag/（苏）诺索诺维契（Н.Д.Носонович）著；张莘农译.html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关键词搜索：https://www.jiaokey.com/tag/苏联市内邮政通信组织.html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