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内河通用集装箱货运工作</w:t>
      </w:r>
    </w:p>
    <w:p>
      <w:r>
        <w:rPr>
          <w:rFonts w:ascii="宋体" w:hAnsi="宋体" w:eastAsia="宋体"/>
          <w:sz w:val="24"/>
        </w:rPr>
        <w:t>（苏）普拉托夫，В.Г.著；柳润沛，孙振儒译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内河通用集装箱货运工作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（苏）普拉托夫，В.Г.著；柳润沛，孙振儒译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本书出售、求购地址：https://www.jiaokey.com/book/detail/12349228.html</w:t>
      </w:r>
    </w:p>
    <w:p>
      <w:r>
        <w:t>更多相关图书推荐：https://www.jiaokey.com</w:t>
      </w:r>
    </w:p>
    <w:p>
      <w:r>
        <w:t>（苏）普拉托夫，В.Г.著；柳润沛，孙振儒译 其他作品：https://www.jiaokey.com/tag/（苏）普拉托夫，В.Г.著；柳润沛，孙振儒译.html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关键词搜索：https://www.jiaokey.com/tag/内河通用集装箱货运工作.html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